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书名：旅游企业核心竞争力研究</w:t>
      </w:r>
    </w:p>
    <w:p>
      <w:r>
        <w:t>作者：杨永平，邵金萍著</w:t>
      </w:r>
    </w:p>
    <w:p>
      <w:r>
        <w:t>出版社：北京：经济科学出版社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旅游企业核心竞争力研究 评论地址：https://www.jiaokey.com/book/detail/11913311.html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