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我们可怜的席勒  还你一个真实的席勒</w:t>
      </w:r>
    </w:p>
    <w:p>
      <w:r>
        <w:rPr>
          <w:rFonts w:ascii="宋体" w:hAnsi="宋体" w:eastAsia="宋体"/>
          <w:sz w:val="24"/>
        </w:rPr>
        <w:t>（德）约翰·雷曼著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我们可怜的席勒  还你一个真实的席勒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本书出售、求购地址：https://www.jiaokey.com/book/detail/11913310.html</w:t>
      </w:r>
    </w:p>
    <w:p>
      <w:r>
        <w:t>更多相关图书推荐：https://www.jiaokey.com</w:t>
      </w:r>
    </w:p>
    <w:p>
      <w:r>
        <w:t>（德）约翰·雷曼著 其他作品：https://www.jiaokey.com/tag/（德）约翰·雷曼著.html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关键词搜索：https://www.jiaokey.com/tag/我们可怜的席勒  还你一个真实的席勒.html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