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书名：五朵金花的故乡 大理旅游指南 中英文本 a tourist guidebook to Dali</w:t>
      </w:r>
    </w:p>
    <w:p>
      <w:r>
        <w:t>作者：自兴春编著</w:t>
      </w:r>
    </w:p>
    <w:p>
      <w:r>
        <w:t>出版社：北京：中国旅游出版社</w:t>
      </w:r>
    </w:p>
    <w:p>
      <w:r>
        <w:t>出版日期：2007.06</w:t>
      </w:r>
    </w:p>
    <w:p>
      <w:r>
        <w:t>总页数：160</w:t>
      </w:r>
    </w:p>
    <w:p>
      <w:r>
        <w:t>更多请访问教客网: www.jiaokey.com</w:t>
      </w:r>
    </w:p>
    <w:p>
      <w:r>
        <w:t>五朵金花的故乡 大理旅游指南 中英文本 a tourist guidebook to Dali 评论地址：https://www.jiaokey.com/book/detail/11913291.html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