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京城内外</w:t>
      </w:r>
    </w:p>
    <w:p>
      <w:r>
        <w:rPr>
          <w:rFonts w:ascii="宋体" w:hAnsi="宋体" w:eastAsia="宋体"/>
          <w:sz w:val="24"/>
        </w:rPr>
        <w:t>张本瀛，康智敏著;张乃明，方兢译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张本瀛，康智敏著;张乃明，方兢译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本书出售、求购地址：https://www.jiaokey.com/book/detail/11913283.html</w:t>
      </w:r>
    </w:p>
    <w:p>
      <w:r>
        <w:t>更多相关图书推荐：https://www.jiaokey.com</w:t>
      </w:r>
    </w:p>
    <w:p>
      <w:r>
        <w:t>张本瀛，康智敏著;张乃明，方兢译 其他作品：https://www.jiaokey.com/tag/张本瀛，康智敏著;张乃明，方兢译.html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关键词搜索：https://www.jiaokey.com/tag/京城内外.html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