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书名：安徽民营经济发展报告  2006</w:t>
      </w:r>
    </w:p>
    <w:p>
      <w:r>
        <w:t>作者：王鹤龄主编</w:t>
      </w:r>
    </w:p>
    <w:p>
      <w:r>
        <w:t>出版社：合肥：安徽人民出版社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安徽民营经济发展报告  2006 评论地址：https://www.jiaokey.com/book/detail/11913262.html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