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酒店会计：国际酒店业统一会计制度精解</w:t>
      </w:r>
    </w:p>
    <w:p>
      <w:r>
        <w:rPr>
          <w:rFonts w:ascii="宋体" w:hAnsi="宋体" w:eastAsia="宋体"/>
          <w:sz w:val="24"/>
        </w:rPr>
        <w:t>梁显治，尹志安编著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酒店会计：国际酒店业统一会计制度精解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梁显治，尹志安编著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本书出售、求购地址：https://www.jiaokey.com/book/detail/11913254.html</w:t>
      </w:r>
    </w:p>
    <w:p>
      <w:r>
        <w:t>更多相关图书推荐：https://www.jiaokey.com</w:t>
      </w:r>
    </w:p>
    <w:p>
      <w:r>
        <w:t>梁显治，尹志安编著 其他作品：https://www.jiaokey.com/tag/梁显治，尹志安编著.html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关键词搜索：https://www.jiaokey.com/tag/酒店会计：国际酒店业统一会计制度精解.html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