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杭州厨师名录  第1卷</w:t>
      </w:r>
    </w:p>
    <w:p>
      <w:r>
        <w:rPr>
          <w:rFonts w:ascii="宋体" w:hAnsi="宋体" w:eastAsia="宋体"/>
          <w:sz w:val="24"/>
        </w:rPr>
        <w:t>戴宁主编；杭州烹饪餐饮业协会编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杭州厨师名录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戴宁主编；杭州烹饪餐饮业协会编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本书出售、求购地址：https://www.jiaokey.com/book/detail/11913231.html</w:t>
      </w:r>
    </w:p>
    <w:p>
      <w:r>
        <w:t>更多相关图书推荐：https://www.jiaokey.com</w:t>
      </w:r>
    </w:p>
    <w:p>
      <w:r>
        <w:t>戴宁主编；杭州烹饪餐饮业协会编 其他作品：https://www.jiaokey.com/tag/戴宁主编；杭州烹饪餐饮业协会编.html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关键词搜索：https://www.jiaokey.com/tag/杭州厨师名录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