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上市公司私募融资</w:t>
      </w:r>
    </w:p>
    <w:p>
      <w:r>
        <w:rPr>
          <w:rFonts w:ascii="宋体" w:hAnsi="宋体" w:eastAsia="宋体"/>
          <w:sz w:val="24"/>
        </w:rPr>
        <w:t>（美）斯蒂芬·德森纳（Steven Dresner），库尔特·金（E. Kurt Kim）编；张兴等译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上市公司私募融资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（美）斯蒂芬·德森纳（Steven Dresner），库尔特·金（E. Kurt Kim）编；张兴等译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本书出售、求购地址：https://www.jiaokey.com/book/detail/11913180.html</w:t>
      </w:r>
    </w:p>
    <w:p>
      <w:r>
        <w:t>更多相关图书推荐：https://www.jiaokey.com</w:t>
      </w:r>
    </w:p>
    <w:p>
      <w:r>
        <w:t>（美）斯蒂芬·德森纳（Steven Dresner），库尔特·金（E. Kurt Kim）编；张兴等译 其他作品：https://www.jiaokey.com/tag/（美）斯蒂芬·德森纳（Steven Dresner），库尔特·金（E. Kurt Kim）编；张兴等译.html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关键词搜索：https://www.jiaokey.com/tag/上市公司私募融资.html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