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书名：地球物理方法在地下水探测中的应用研究</w:t>
      </w:r>
    </w:p>
    <w:p>
      <w:r>
        <w:t>作者：龙凡著</w:t>
      </w:r>
    </w:p>
    <w:p>
      <w:r>
        <w:t>出版社：沈阳：白山出版社</w:t>
      </w:r>
    </w:p>
    <w:p>
      <w:r>
        <w:t>出版日期：2007.08</w:t>
      </w:r>
    </w:p>
    <w:p>
      <w:r>
        <w:t>总页数：268</w:t>
      </w:r>
    </w:p>
    <w:p>
      <w:r>
        <w:t>更多请访问教客网: www.jiaokey.com</w:t>
      </w:r>
    </w:p>
    <w:p>
      <w:r>
        <w:t>地球物理方法在地下水探测中的应用研究 评论地址：https://www.jiaokey.com/book/detail/11913175.html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