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全球商业革命  产业集中、系统集成与瀑布效应</w:t>
      </w:r>
    </w:p>
    <w:p>
      <w:r>
        <w:rPr>
          <w:rFonts w:ascii="宋体" w:hAnsi="宋体" w:eastAsia="宋体"/>
          <w:sz w:val="24"/>
        </w:rPr>
        <w:t>彼得·诺兰，刘春航，张瑾著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全球商业革命  产业集中、系统集成与瀑布效应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彼得·诺兰，刘春航，张瑾著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商业革命-研究-世界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本书出售、求购地址：https://www.jiaokey.com/book/detail/11913161.html</w:t>
      </w:r>
    </w:p>
    <w:p>
      <w:r>
        <w:t>更多相关图书推荐：https://www.jiaokey.com</w:t>
      </w:r>
    </w:p>
    <w:p>
      <w:r>
        <w:t>彼得·诺兰，刘春航，张瑾著 其他作品：https://www.jiaokey.com/tag/彼得·诺兰，刘春航，张瑾著.html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关键词搜索：https://www.jiaokey.com/tag/商业革命-研究-世界.html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