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人力资源管理师职业资格考试辅导  基础知识部分  三、四级  下</w:t>
      </w:r>
    </w:p>
    <w:p>
      <w:r>
        <w:rPr>
          <w:rFonts w:ascii="宋体" w:hAnsi="宋体" w:eastAsia="宋体"/>
          <w:sz w:val="24"/>
        </w:rPr>
        <w:t>国家职业资格考试命题研究组，国联职业资格考试研究中心编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人力资源管理师职业资格考试辅导  基础知识部分  三、四级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国家职业资格考试命题研究组，国联职业资格考试研究中心编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本书出售、求购地址：https://www.jiaokey.com/book/detail/11913152.html</w:t>
      </w:r>
    </w:p>
    <w:p>
      <w:r>
        <w:t>更多相关图书推荐：https://www.jiaokey.com</w:t>
      </w:r>
    </w:p>
    <w:p>
      <w:r>
        <w:t>国家职业资格考试命题研究组，国联职业资格考试研究中心编 其他作品：https://www.jiaokey.com/tag/国家职业资格考试命题研究组，国联职业资格考试研究中心编.html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关键词搜索：https://www.jiaokey.com/tag/人力资源管理师职业资格考试辅导  基础知识部分  三、四级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