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作者：宁光杰编著</w:t>
      </w:r>
    </w:p>
    <w:p>
      <w:r>
        <w:t>出版社：北京：经济管理出版社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劳动经济学 评论地址：https://www.jiaokey.com/book/detail/11913127.html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