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国企文化探索  国有企业文化建设与可持续发展战略研究</w:t>
      </w:r>
    </w:p>
    <w:p>
      <w:r>
        <w:rPr>
          <w:rFonts w:ascii="宋体" w:hAnsi="宋体" w:eastAsia="宋体"/>
          <w:sz w:val="24"/>
        </w:rPr>
        <w:t>张崇慧主编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国企文化探索  国有企业文化建设与可持续发展战略研究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国有企业-企业文化-研究-山西省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本书出售、求购地址：https://www.jiaokey.com/book/detail/11913124.html</w:t>
      </w:r>
    </w:p>
    <w:p>
      <w:r>
        <w:t>更多相关图书推荐：https://www.jiaokey.com</w:t>
      </w:r>
    </w:p>
    <w:p>
      <w:r>
        <w:t>张崇慧主编 其他作品：https://www.jiaokey.com/tag/张崇慧主编.html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关键词搜索：https://www.jiaokey.com/tag/国有企业-企业文化-研究-山西省.html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