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笃行：长春中医药大学百名优秀毕业生风采录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笃行：长春中医药大学百名优秀毕业生风采录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长春中医药大学-毕业生-生平事迹-现代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本书出售、求购地址：https://www.jiaokey.com/book/detail/11913093.html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关键词搜索：https://www.jiaokey.com/tag/长春中医药大学-毕业生-生平事迹-现代.html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