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南京大屠杀：历史照片中的见证</w:t>
      </w:r>
    </w:p>
    <w:p>
      <w:r>
        <w:rPr>
          <w:rFonts w:ascii="宋体" w:hAnsi="宋体" w:eastAsia="宋体"/>
          <w:sz w:val="24"/>
        </w:rPr>
        <w:t>史咏，尹集钧著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南京大屠杀：历史照片中的见证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史咏，尹集钧著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本书出售、求购地址：https://www.jiaokey.com/book/detail/11913076.html</w:t>
      </w:r>
    </w:p>
    <w:p>
      <w:r>
        <w:t>更多相关图书推荐：https://www.jiaokey.com</w:t>
      </w:r>
    </w:p>
    <w:p>
      <w:r>
        <w:t>史咏，尹集钧著 其他作品：https://www.jiaokey.com/tag/史咏，尹集钧著.html</w:t>
      </w:r>
    </w:p>
    <w:p>
      <w:r>
        <w:t>关键词搜索：https://www.jiaokey.com/tag/南京大屠杀：历史照片中的见证.html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