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清华大学PRO/ENGINEER认证系列教材 PRO/ENGINEER 2001零件设计与工程图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清华大学PRO/ENGINEER认证系列教材 PRO/ENGINEER 2001零件设计与工程图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本书出售、求购地址：https://www.jiaokey.com/book/detail/11913051.html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关键词搜索：https://www.jiaokey.com/tag/清华大学PRO/ENGINEER认证系列教材 PRO/ENGINEER 2001零件设计与工程图.html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