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书名：笔记本电脑选购/应用/优化/维护/排障</w:t>
      </w:r>
    </w:p>
    <w:p>
      <w:r>
        <w:t>作者：胡暇，林燕霞，汤婷著</w:t>
      </w:r>
    </w:p>
    <w:p>
      <w:r>
        <w:t>出版社：济南：齐鲁电子音像出版社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笔记本电脑选购/应用/优化/维护/排障 评论地址：https://www.jiaokey.com/book/detail/11913045.html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