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中文版UG NX产品模具设计快学易通</w:t>
      </w:r>
    </w:p>
    <w:p>
      <w:r>
        <w:rPr>
          <w:rFonts w:ascii="宋体" w:hAnsi="宋体" w:eastAsia="宋体"/>
          <w:sz w:val="24"/>
        </w:rPr>
        <w:t>曹树森，王玲，阴艳超等编著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中文版UG NX产品模具设计快学易通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曹树森，王玲，阴艳超等编著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本书出售、求购地址：https://www.jiaokey.com/book/detail/11913043.html</w:t>
      </w:r>
    </w:p>
    <w:p>
      <w:r>
        <w:t>更多相关图书推荐：https://www.jiaokey.com</w:t>
      </w:r>
    </w:p>
    <w:p>
      <w:r>
        <w:t>曹树森，王玲，阴艳超等编著 其他作品：https://www.jiaokey.com/tag/曹树森，王玲，阴艳超等编著.html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关键词搜索：https://www.jiaokey.com/tag/中文版UG NX产品模具设计快学易通.html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