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2005＆.NET 3.0高级编程  第5版  下</w:t>
      </w:r>
    </w:p>
    <w:p>
      <w:r>
        <w:rPr>
          <w:rFonts w:ascii="宋体" w:hAnsi="宋体" w:eastAsia="宋体"/>
          <w:sz w:val="24"/>
        </w:rPr>
        <w:t>（美）CHRISTIAN NAGEL BILL EVJEN JAY GLYNN等著；李铭翻译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2005＆.NET 3.0高级编程  第5版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（美）CHRISTIAN NAGEL BILL EVJEN JAY GLYNN等著；李铭翻译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本书出售、求购地址：https://www.jiaokey.com/book/detail/11913032.html</w:t>
      </w:r>
    </w:p>
    <w:p>
      <w:r>
        <w:t>更多相关图书推荐：https://www.jiaokey.com</w:t>
      </w:r>
    </w:p>
    <w:p>
      <w:r>
        <w:t>（美）CHRISTIAN NAGEL BILL EVJEN JAY GLYNN等著；李铭翻译 其他作品：https://www.jiaokey.com/tag/（美）CHRISTIAN NAGEL BILL EVJEN JAY GLYNN等著；李铭翻译.html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2005＆.NET 3.0高级编程  第5版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