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OrCAD电路原理图设计与应用</w:t>
      </w:r>
    </w:p>
    <w:p>
      <w:r>
        <w:rPr>
          <w:rFonts w:ascii="宋体" w:hAnsi="宋体" w:eastAsia="宋体"/>
          <w:sz w:val="24"/>
        </w:rPr>
        <w:t>魏雄，王仁波，李跃忠，雷伯录编著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OrCAD电路原理图设计与应用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魏雄，王仁波，李跃忠，雷伯录编著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本书出售、求购地址：https://www.jiaokey.com/book/detail/11913027.html</w:t>
      </w:r>
    </w:p>
    <w:p>
      <w:r>
        <w:t>更多相关图书推荐：https://www.jiaokey.com</w:t>
      </w:r>
    </w:p>
    <w:p>
      <w:r>
        <w:t>魏雄，王仁波，李跃忠，雷伯录编著 其他作品：https://www.jiaokey.com/tag/魏雄，王仁波，李跃忠，雷伯录编著.html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关键词搜索：https://www.jiaokey.com/tag/OrCAD电路原理图设计与应用.html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