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Photoshop选区深度探索：图层、通道与路径揭秘</w:t>
      </w:r>
    </w:p>
    <w:p>
      <w:r>
        <w:rPr>
          <w:rFonts w:ascii="宋体" w:hAnsi="宋体" w:eastAsia="宋体"/>
          <w:sz w:val="24"/>
        </w:rPr>
        <w:t>（美）Nigel French著;陈红军，赵红霞译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Photoshop选区深度探索：图层、通道与路径揭秘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（美）Nigel French著;陈红军，赵红霞译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本书出售、求购地址：https://www.jiaokey.com/book/detail/11912984.html</w:t>
      </w:r>
    </w:p>
    <w:p>
      <w:r>
        <w:t>更多相关图书推荐：https://www.jiaokey.com</w:t>
      </w:r>
    </w:p>
    <w:p>
      <w:r>
        <w:t>（美）Nigel French著;陈红军，赵红霞译 其他作品：https://www.jiaokey.com/tag/（美）Nigel French著;陈红军，赵红霞译.html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关键词搜索：https://www.jiaokey.com/tag/Photoshop选区深度探索：图层、通道与路径揭秘.html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