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3.0注塑产品造型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3.0注塑产品造型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本书出售、求购地址：https://www.jiaokey.com/book/detail/11912950.html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3.0注塑产品造型.html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