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开源软件应用技能系列教材 LUPA职业技能认证指定教材 LINUX信息安全实用教程</w:t>
      </w:r>
    </w:p>
    <w:p>
      <w:r>
        <w:rPr>
          <w:rFonts w:ascii="宋体" w:hAnsi="宋体" w:eastAsia="宋体"/>
          <w:sz w:val="24"/>
        </w:rPr>
        <w:t>陈胤，唐云廷主编；麻志勇，赵斌副主编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开源软件应用技能系列教材 LUPA职业技能认证指定教材 LINUX信息安全实用教程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陈胤，唐云廷主编；麻志勇，赵斌副主编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本书出售、求购地址：https://www.jiaokey.com/book/detail/11912948.html</w:t>
      </w:r>
    </w:p>
    <w:p>
      <w:r>
        <w:t>更多相关图书推荐：https://www.jiaokey.com</w:t>
      </w:r>
    </w:p>
    <w:p>
      <w:r>
        <w:t>陈胤，唐云廷主编；麻志勇，赵斌副主编 其他作品：https://www.jiaokey.com/tag/陈胤，唐云廷主编；麻志勇，赵斌副主编.html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关键词搜索：https://www.jiaokey.com/tag/开源软件应用技能系列教材 LUPA职业技能认证指定教材 LINUX信息安全实用教程.html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