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持续集成  软件质量改进和风险降低之道</w:t>
      </w:r>
    </w:p>
    <w:p>
      <w:r>
        <w:rPr>
          <w:rFonts w:ascii="宋体" w:hAnsi="宋体" w:eastAsia="宋体"/>
          <w:sz w:val="24"/>
        </w:rPr>
        <w:t>（美）PAULM.DUVALLSTEVEMATYASANDREWGLOVER著；王海鹏，贾立群等译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持续集成  软件质量改进和风险降低之道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（美）PAULM.DUVALLSTEVEMATYASANDREWGLOVER著；王海鹏，贾立群等译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本书出售、求购地址：https://www.jiaokey.com/book/detail/11912943.html</w:t>
      </w:r>
    </w:p>
    <w:p>
      <w:r>
        <w:t>更多相关图书推荐：https://www.jiaokey.com</w:t>
      </w:r>
    </w:p>
    <w:p>
      <w:r>
        <w:t>（美）PAULM.DUVALLSTEVEMATYASANDREWGLOVER著；王海鹏，贾立群等译 其他作品：https://www.jiaokey.com/tag/（美）PAULM.DUVALLSTEVEMATYASANDREWGLOVER著；王海鹏，贾立群等译.html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关键词搜索：https://www.jiaokey.com/tag/持续集成  软件质量改进和风险降低之道.html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