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MAX与After Effects影视动画设计与制作教程</w:t>
      </w:r>
    </w:p>
    <w:p>
      <w:r>
        <w:rPr>
          <w:rFonts w:ascii="宋体" w:hAnsi="宋体" w:eastAsia="宋体"/>
          <w:sz w:val="24"/>
        </w:rPr>
        <w:t>彭澎主编；冯黎金，丁鹏编著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MAX与After Effects影视动画设计与制作教程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彭澎主编；冯黎金，丁鹏编著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本书出售、求购地址：https://www.jiaokey.com/book/detail/11912940.html</w:t>
      </w:r>
    </w:p>
    <w:p>
      <w:r>
        <w:t>更多相关图书推荐：https://www.jiaokey.com</w:t>
      </w:r>
    </w:p>
    <w:p>
      <w:r>
        <w:t>彭澎主编；冯黎金，丁鹏编著 其他作品：https://www.jiaokey.com/tag/彭澎主编；冯黎金，丁鹏编著.html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MAX与After Effects影视动画设计与制作教程.html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