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WEB应用程序快速开发：使用TURBOGEARS</w:t>
      </w:r>
    </w:p>
    <w:p>
      <w:r>
        <w:rPr>
          <w:rFonts w:ascii="宋体" w:hAnsi="宋体" w:eastAsia="宋体"/>
          <w:sz w:val="24"/>
        </w:rPr>
        <w:t>（美）MARK RAMM KEVIN DANGOOR GIGI SAYFAN著；谭颖华 李虎译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WEB应用程序快速开发：使用TURBOGEARS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RAMM KEVIN DANGOOR GIGI SAYFAN著；谭颖华 李虎译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本书出售、求购地址：https://www.jiaokey.com/book/detail/11912933.html</w:t>
      </w:r>
    </w:p>
    <w:p>
      <w:r>
        <w:t>更多相关图书推荐：https://www.jiaokey.com</w:t>
      </w:r>
    </w:p>
    <w:p>
      <w:r>
        <w:t>（美）MARK RAMM KEVIN DANGOOR GIGI SAYFAN著；谭颖华 李虎译 其他作品：https://www.jiaokey.com/tag/（美）MARK RAMM KEVIN DANGOOR GIGI SAYFAN著；谭颖华 李虎译.html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关键词搜索：https://www.jiaokey.com/tag/WEB应用程序快速开发：使用TURBOGEARS.html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