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计算智能与科学配方</w:t>
      </w:r>
    </w:p>
    <w:p>
      <w:r>
        <w:rPr>
          <w:rFonts w:ascii="宋体" w:hAnsi="宋体" w:eastAsia="宋体"/>
          <w:sz w:val="24"/>
        </w:rPr>
        <w:t>冯天瑾，丁香乾主编；杨宁，马琳涛副主编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计算智能与科学配方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冯天瑾，丁香乾主编；杨宁，马琳涛副主编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本书出售、求购地址：https://www.jiaokey.com/book/detail/11912915.html</w:t>
      </w:r>
    </w:p>
    <w:p>
      <w:r>
        <w:t>更多相关图书推荐：https://www.jiaokey.com</w:t>
      </w:r>
    </w:p>
    <w:p>
      <w:r>
        <w:t>冯天瑾，丁香乾主编；杨宁，马琳涛副主编 其他作品：https://www.jiaokey.com/tag/冯天瑾，丁香乾主编；杨宁，马琳涛副主编.html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关键词搜索：https://www.jiaokey.com/tag/计算智能与科学配方.html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