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21世纪大师级招贴设计</w:t>
      </w:r>
    </w:p>
    <w:p>
      <w:r>
        <w:rPr>
          <w:rFonts w:ascii="宋体" w:hAnsi="宋体" w:eastAsia="宋体"/>
          <w:sz w:val="24"/>
        </w:rPr>
        <w:t>（美）约翰·福斯特（John Foster）著；梵非等译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21世纪大师级招贴设计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（美）约翰·福斯特（John Foster）著；梵非等译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本书出售、求购地址：https://www.jiaokey.com/book/detail/11912880.html</w:t>
      </w:r>
    </w:p>
    <w:p>
      <w:r>
        <w:t>更多相关图书推荐：https://www.jiaokey.com</w:t>
      </w:r>
    </w:p>
    <w:p>
      <w:r>
        <w:t>（美）约翰·福斯特（John Foster）著；梵非等译 其他作品：https://www.jiaokey.com/tag/（美）约翰·福斯特（John Foster）著；梵非等译.html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关键词搜索：https://www.jiaokey.com/tag/21世纪大师级招贴设计.html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