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书名：国际最新童书插画</w:t>
      </w:r>
    </w:p>
    <w:p>
      <w:r>
        <w:t>作者：（英）马丁·索尔兹伯里编著；王震译</w:t>
      </w:r>
    </w:p>
    <w:p>
      <w:r>
        <w:t>出版社：北京：中国青年出版社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国际最新童书插画 评论地址：https://www.jiaokey.com/book/detail/11912872.html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