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书名：西藏风骨：敬庭尧画集</w:t>
      </w:r>
    </w:p>
    <w:p>
      <w:r>
        <w:t>作者：程大利主编</w:t>
      </w:r>
    </w:p>
    <w:p>
      <w:r>
        <w:t>出版社：北京:北京工艺美术出版社,2007.11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西藏风骨：敬庭尧画集 评论地址：https://www.jiaokey.com/book/detail/11912871.html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