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静谧的视觉空间：世界著名橱窗设计</w:t>
      </w:r>
    </w:p>
    <w:p>
      <w:r>
        <w:rPr>
          <w:rFonts w:ascii="宋体" w:hAnsi="宋体" w:eastAsia="宋体"/>
          <w:sz w:val="24"/>
        </w:rPr>
        <w:t>[葡]林荫生编著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静谧的视觉空间：世界著名橱窗设计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[葡]林荫生编著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本书出售、求购地址：https://www.jiaokey.com/book/detail/11912869.html</w:t>
      </w:r>
    </w:p>
    <w:p>
      <w:r>
        <w:t>更多相关图书推荐：https://www.jiaokey.com</w:t>
      </w:r>
    </w:p>
    <w:p>
      <w:r>
        <w:t>[葡]林荫生编著 其他作品：https://www.jiaokey.com/tag/[葡]林荫生编著.html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关键词搜索：https://www.jiaokey.com/tag/静谧的视觉空间：世界著名橱窗设计.html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