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刘敦桢全集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刘敦桢全集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本书出售、求购地址：https://www.jiaokey.com/book/detail/11912857.html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关键词搜索：https://www.jiaokey.com/tag/刘敦桢全集.html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