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刘敦桢全集  第1卷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刘敦桢全集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本书出售、求购地址：https://www.jiaokey.com/book/detail/11912855.html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关键词搜索：https://www.jiaokey.com/tag/刘敦桢全集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