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科学元典丛书  控制论：或关于在动物和机器中控制和通信的科学</w:t>
      </w:r>
    </w:p>
    <w:p>
      <w:r>
        <w:rPr>
          <w:rFonts w:ascii="宋体" w:hAnsi="宋体" w:eastAsia="宋体"/>
          <w:sz w:val="24"/>
        </w:rPr>
        <w:t>[美]维纳著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科学元典丛书  控制论：或关于在动物和机器中控制和通信的科学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[美]维纳著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本书出售、求购地址：https://www.jiaokey.com/book/detail/11912801.html</w:t>
      </w:r>
    </w:p>
    <w:p>
      <w:r>
        <w:t>更多相关图书推荐：https://www.jiaokey.com</w:t>
      </w:r>
    </w:p>
    <w:p>
      <w:r>
        <w:t>[美]维纳著 其他作品：https://www.jiaokey.com/tag/[美]维纳著.html</w:t>
      </w:r>
    </w:p>
    <w:p>
      <w:r>
        <w:t>北京大学出版社 出版图书：https://www.jiaokey.com/tag/北京大学出版社.html</w:t>
      </w:r>
    </w:p>
    <w:p>
      <w:r>
        <w:t>关键词搜索：https://www.jiaokey.com/tag/科学元典丛书  控制论：或关于在动物和机器中控制和通信的科学.html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