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建筑光纤照明方法、设计与应用</w:t>
      </w:r>
    </w:p>
    <w:p>
      <w:r>
        <w:rPr>
          <w:rFonts w:ascii="宋体" w:hAnsi="宋体" w:eastAsia="宋体"/>
          <w:sz w:val="24"/>
        </w:rPr>
        <w:t>（美）GERSILN.KAY著；马鸿雁，吴梦娟译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建筑光纤照明方法、设计与应用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（美）GERSILN.KAY著；马鸿雁，吴梦娟译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本书出售、求购地址：https://www.jiaokey.com/book/detail/11912776.html</w:t>
      </w:r>
    </w:p>
    <w:p>
      <w:r>
        <w:t>更多相关图书推荐：https://www.jiaokey.com</w:t>
      </w:r>
    </w:p>
    <w:p>
      <w:r>
        <w:t>（美）GERSILN.KAY著；马鸿雁，吴梦娟译 其他作品：https://www.jiaokey.com/tag/（美）GERSILN.KAY著；马鸿雁，吴梦娟译.html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关键词搜索：https://www.jiaokey.com/tag/建筑光纤照明方法、设计与应用.html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