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NO.4  2006-2007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NO.4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本书出售、求购地址：https://www.jiaokey.com/book/detail/11912758.html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关键词搜索：https://www.jiaokey.com/tag/中国民营经济发展报告  NO.4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