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微观信息管理  第2版</w:t>
      </w:r>
    </w:p>
    <w:p>
      <w:r>
        <w:rPr>
          <w:rFonts w:ascii="宋体" w:hAnsi="宋体" w:eastAsia="宋体"/>
          <w:sz w:val="24"/>
        </w:rPr>
        <w:t>谢阳群，汪传雷，许皓编著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微观信息管理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谢阳群，汪传雷，许皓编著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本书出售、求购地址：https://www.jiaokey.com/book/detail/11912757.html</w:t>
      </w:r>
    </w:p>
    <w:p>
      <w:r>
        <w:t>更多相关图书推荐：https://www.jiaokey.com</w:t>
      </w:r>
    </w:p>
    <w:p>
      <w:r>
        <w:t>谢阳群，汪传雷，许皓编著 其他作品：https://www.jiaokey.com/tag/谢阳群，汪传雷，许皓编著.html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关键词搜索：https://www.jiaokey.com/tag/微观信息管理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