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议论文写作与创新实招</w:t>
      </w:r>
    </w:p>
    <w:p>
      <w:r>
        <w:rPr>
          <w:rFonts w:ascii="宋体" w:hAnsi="宋体" w:eastAsia="宋体"/>
          <w:sz w:val="24"/>
        </w:rPr>
        <w:t>向学丞编著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27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议论文写作与创新实招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向学丞编著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北京:中国电力出版社,2007.10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议论文－写作－中学－教学参考资料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本书出售、求购地址：https://www.jiaokey.com/book/detail/11912738.html</w:t>
      </w:r>
    </w:p>
    <w:p>
      <w:r>
        <w:t>更多相关图书推荐：https://www.jiaokey.com</w:t>
      </w:r>
    </w:p>
    <w:p>
      <w:r>
        <w:t>向学丞编著 其他作品：https://www.jiaokey.com/tag/向学丞编著.html</w:t>
      </w:r>
    </w:p>
    <w:p>
      <w:r>
        <w:t>北京:中国电力出版社,2007.10 出版图书：https://www.jiaokey.com/tag/北京:中国电力出版社,2007.10.html</w:t>
      </w:r>
    </w:p>
    <w:p>
      <w:r>
        <w:t>关键词搜索：https://www.jiaokey.com/tag/议论文－写作－中学－教学参考资料.html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