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避灾自救手册  滑坡与泥石流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避灾自救手册  滑坡与泥石流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本书出售、求购地址：https://www.jiaokey.com/book/detail/11912726.html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关键词搜索：https://www.jiaokey.com/tag/避灾自救手册  滑坡与泥石流.html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