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纤手驭龙  下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纤手驭龙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本书出售、求购地址：https://www.jiaokey.com/book/detail/11912721.html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北京:当代世界出版社,2008.01 出版图书：https://www.jiaokey.com/tag/北京:当代世界出版社,2008.01.html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