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帝疆争雄记  上</w:t>
      </w:r>
    </w:p>
    <w:p>
      <w:r>
        <w:rPr>
          <w:rFonts w:ascii="宋体" w:hAnsi="宋体" w:eastAsia="宋体"/>
          <w:sz w:val="24"/>
        </w:rPr>
        <w:t>司马翎著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2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帝疆争雄记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北京:当代世界出版社,2008.01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本书出售、求购地址：https://www.jiaokey.com/book/detail/11912712.html</w:t>
      </w:r>
    </w:p>
    <w:p>
      <w:r>
        <w:t>更多相关图书推荐：https://www.jiaokey.com</w:t>
      </w:r>
    </w:p>
    <w:p>
      <w:r>
        <w:t>司马翎著 其他作品：https://www.jiaokey.com/tag/司马翎著.html</w:t>
      </w:r>
    </w:p>
    <w:p>
      <w:r>
        <w:t>北京:当代世界出版社,2008.01 出版图书：https://www.jiaokey.com/tag/北京:当代世界出版社,2008.01.html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