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黄钟大吕  中国古代和16世纪声学的成就</w:t>
      </w:r>
    </w:p>
    <w:p>
      <w:r>
        <w:rPr>
          <w:rFonts w:ascii="宋体" w:hAnsi="宋体" w:eastAsia="宋体"/>
          <w:sz w:val="24"/>
        </w:rPr>
        <w:t>（美）程贞一著；王翼勋译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黄钟大吕  中国古代和16世纪声学的成就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（美）程贞一著；王翼勋译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本书出售、求购地址：https://www.jiaokey.com/book/detail/11912705.html</w:t>
      </w:r>
    </w:p>
    <w:p>
      <w:r>
        <w:t>更多相关图书推荐：https://www.jiaokey.com</w:t>
      </w:r>
    </w:p>
    <w:p>
      <w:r>
        <w:t>（美）程贞一著；王翼勋译 其他作品：https://www.jiaokey.com/tag/（美）程贞一著；王翼勋译.html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关键词搜索：https://www.jiaokey.com/tag/黄钟大吕  中国古代和16世纪声学的成就.html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