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书名：当代科学中心</w:t>
      </w:r>
    </w:p>
    <w:p>
      <w:r>
        <w:t>作者：（加）伯纳德·希尔，（英）埃姆林·科斯特编著；徐善衍，欧建成，石顺科，尹霖，李曦译</w:t>
      </w:r>
    </w:p>
    <w:p>
      <w:r>
        <w:t>出版社：北京：中国科学技术出版社</w:t>
      </w:r>
    </w:p>
    <w:p>
      <w:r>
        <w:t>出版日期：2007.09</w:t>
      </w:r>
    </w:p>
    <w:p>
      <w:r>
        <w:t>总页数：445</w:t>
      </w:r>
    </w:p>
    <w:p>
      <w:r>
        <w:t>更多请访问教客网: www.jiaokey.com</w:t>
      </w:r>
    </w:p>
    <w:p>
      <w:r>
        <w:t>当代科学中心 评论地址：https://www.jiaokey.com/book/detail/11912699.html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