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书名：成功迈向诺贝尔之路  诺贝尔生理医学奖获得者篇</w:t>
      </w:r>
    </w:p>
    <w:p>
      <w:r>
        <w:t>作者：江治刚，陈学科总主编；赵佩钦，胡冬主编；杜云香，白文娟副主编</w:t>
      </w:r>
    </w:p>
    <w:p>
      <w:r>
        <w:t>出版社：天津：天津大学出版社</w:t>
      </w:r>
    </w:p>
    <w:p>
      <w:r>
        <w:t>出版日期：2007.10</w:t>
      </w:r>
    </w:p>
    <w:p>
      <w:r>
        <w:t>总页数：351</w:t>
      </w:r>
    </w:p>
    <w:p>
      <w:r>
        <w:t>更多请访问教客网: www.jiaokey.com</w:t>
      </w:r>
    </w:p>
    <w:p>
      <w:r>
        <w:t>成功迈向诺贝尔之路  诺贝尔生理医学奖获得者篇 评论地址：https://www.jiaokey.com/book/detail/11912625.html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