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伟大的事业：沃伦·巴菲特的投资分析</w:t>
      </w:r>
    </w:p>
    <w:p>
      <w:r>
        <w:rPr>
          <w:rFonts w:ascii="宋体" w:hAnsi="宋体" w:eastAsia="宋体"/>
          <w:sz w:val="24"/>
        </w:rPr>
        <w:t>（美）罗伯特·P.迈尔斯著；张明喜 赵秀梅译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伟大的事业：沃伦·巴菲特的投资分析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（美）罗伯特·P.迈尔斯著；张明喜 赵秀梅译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本书出售、求购地址：https://www.jiaokey.com/book/detail/11912612.html</w:t>
      </w:r>
    </w:p>
    <w:p>
      <w:r>
        <w:t>更多相关图书推荐：https://www.jiaokey.com</w:t>
      </w:r>
    </w:p>
    <w:p>
      <w:r>
        <w:t>（美）罗伯特·P.迈尔斯著；张明喜 赵秀梅译 其他作品：https://www.jiaokey.com/tag/（美）罗伯特·P.迈尔斯著；张明喜 赵秀梅译.html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