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六西格玛管理法  世界顶级企业追求卓越之道</w:t>
      </w:r>
    </w:p>
    <w:p>
      <w:r>
        <w:rPr>
          <w:rFonts w:ascii="宋体" w:hAnsi="宋体" w:eastAsia="宋体"/>
          <w:sz w:val="24"/>
        </w:rPr>
        <w:t>（美）彼得S.潘德，罗伯特P.纽曼等著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六西格玛管理法  世界顶级企业追求卓越之道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（美）彼得S.潘德，罗伯特P.纽曼等著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本书出售、求购地址：https://www.jiaokey.com/book/detail/11912610.html</w:t>
      </w:r>
    </w:p>
    <w:p>
      <w:r>
        <w:t>更多相关图书推荐：https://www.jiaokey.com</w:t>
      </w:r>
    </w:p>
    <w:p>
      <w:r>
        <w:t>（美）彼得S.潘德，罗伯特P.纽曼等著 其他作品：https://www.jiaokey.com/tag/（美）彼得S.潘德，罗伯特P.纽曼等著.html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关键词搜索：https://www.jiaokey.com/tag/六西格玛管理法  世界顶级企业追求卓越之道.html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