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初级计量经济学  第2版</w:t>
      </w:r>
    </w:p>
    <w:p>
      <w:r>
        <w:rPr>
          <w:rFonts w:ascii="宋体" w:hAnsi="宋体" w:eastAsia="宋体"/>
          <w:sz w:val="24"/>
        </w:rPr>
        <w:t>（美）R.卡特·希尔，威廉·E.格里菲思，乔治·G.贾奇著；于阳，齐鹰飞主译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初级计量经济学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（美）R.卡特·希尔，威廉·E.格里菲思，乔治·G.贾奇著；于阳，齐鹰飞主译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本书出售、求购地址：https://www.jiaokey.com/book/detail/11912561.html</w:t>
      </w:r>
    </w:p>
    <w:p>
      <w:r>
        <w:t>更多相关图书推荐：https://www.jiaokey.com</w:t>
      </w:r>
    </w:p>
    <w:p>
      <w:r>
        <w:t>（美）R.卡特·希尔，威廉·E.格里菲思，乔治·G.贾奇著；于阳，齐鹰飞主译 其他作品：https://www.jiaokey.com/tag/（美）R.卡特·希尔，威廉·E.格里菲思，乔治·G.贾奇著；于阳，齐鹰飞主译.html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关键词搜索：https://www.jiaokey.com/tag/初级计量经济学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