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书名：英汉传媒话语修辞对比研究</w:t>
      </w:r>
    </w:p>
    <w:p>
      <w:r>
        <w:t>作者：胡曙中主编</w:t>
      </w:r>
    </w:p>
    <w:p>
      <w:r>
        <w:t>出版社：郑州：郑州大学出版社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英汉传媒话语修辞对比研究 评论地址：https://www.jiaokey.com/book/detail/11912551.html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