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书名：高等学校经济与管理专业教材  人力资源管理习题与案例</w:t>
      </w:r>
    </w:p>
    <w:p>
      <w:r>
        <w:t>作者：郑兴山主编；卢长利，张静抒副主编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总页数：195</w:t>
      </w:r>
    </w:p>
    <w:p>
      <w:r>
        <w:t>更多请访问教客网: www.jiaokey.com</w:t>
      </w:r>
    </w:p>
    <w:p>
      <w:r>
        <w:t>高等学校经济与管理专业教材  人力资源管理习题与案例 评论地址：https://www.jiaokey.com/book/detail/11912526.html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