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环境造就人才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环境造就人才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本书出售、求购地址：https://www.jiaokey.com/book/detail/11912520.html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关键词搜索：https://www.jiaokey.com/tag/环境造就人才.html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